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CDC7E" w14:textId="77777777" w:rsidR="001A6647" w:rsidRDefault="00000000">
      <w:pPr>
        <w:pStyle w:val="Title"/>
      </w:pPr>
      <w:r>
        <w:t>Value Chain Analysis Cheat Sheet</w:t>
      </w:r>
    </w:p>
    <w:p w14:paraId="5EA3BDDD" w14:textId="77777777" w:rsidR="001A6647" w:rsidRDefault="00000000">
      <w:r w:rsidRPr="0088042E">
        <w:rPr>
          <w:b/>
          <w:bCs/>
          <w:u w:val="single"/>
        </w:rPr>
        <w:t>What is Value Chain Analysis?</w:t>
      </w:r>
      <w:r w:rsidRPr="0088042E">
        <w:rPr>
          <w:b/>
          <w:bCs/>
          <w:u w:val="single"/>
        </w:rPr>
        <w:br/>
      </w:r>
      <w:r>
        <w:t>A value chain is all the activities a business does to deliver a product or service, from start to finish. This tool helps you break down those steps, spot where value is added (or lost</w:t>
      </w:r>
      <w:proofErr w:type="gramStart"/>
      <w:r>
        <w:t>), and</w:t>
      </w:r>
      <w:proofErr w:type="gramEnd"/>
      <w:r>
        <w:t xml:space="preserve"> find ways to improve or cut costs.</w:t>
      </w:r>
      <w:r>
        <w:br/>
      </w:r>
      <w:r>
        <w:br/>
      </w:r>
      <w:r w:rsidRPr="0088042E">
        <w:rPr>
          <w:b/>
          <w:bCs/>
        </w:rPr>
        <w:t>How to use this sheet:</w:t>
      </w:r>
      <w:r w:rsidRPr="0088042E">
        <w:rPr>
          <w:b/>
          <w:bCs/>
        </w:rPr>
        <w:br/>
      </w:r>
      <w:r>
        <w:t>1. Read the examples in each stage below.</w:t>
      </w:r>
      <w:r>
        <w:br/>
        <w:t>2. For your business or case study, fill in the main actions, costs, partners, and improvement ideas at each stage.</w:t>
      </w:r>
      <w:r>
        <w:br/>
        <w:t>3. Use this to spot strengths, weaknesses, or competitive advantages.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9"/>
        <w:gridCol w:w="2409"/>
        <w:gridCol w:w="2409"/>
        <w:gridCol w:w="2409"/>
      </w:tblGrid>
      <w:tr w:rsidR="001A6647" w14:paraId="724F0C90" w14:textId="77777777">
        <w:tc>
          <w:tcPr>
            <w:tcW w:w="2409" w:type="dxa"/>
          </w:tcPr>
          <w:p w14:paraId="4AB7BD4C" w14:textId="77777777" w:rsidR="001A6647" w:rsidRDefault="00000000">
            <w:r>
              <w:t>Stage</w:t>
            </w:r>
          </w:p>
        </w:tc>
        <w:tc>
          <w:tcPr>
            <w:tcW w:w="2409" w:type="dxa"/>
          </w:tcPr>
          <w:p w14:paraId="05E5E9AD" w14:textId="77777777" w:rsidR="001A6647" w:rsidRDefault="00000000">
            <w:r>
              <w:t>Typical Activities (Examples)</w:t>
            </w:r>
          </w:p>
        </w:tc>
        <w:tc>
          <w:tcPr>
            <w:tcW w:w="2409" w:type="dxa"/>
          </w:tcPr>
          <w:p w14:paraId="604235E3" w14:textId="77777777" w:rsidR="001A6647" w:rsidRDefault="00000000">
            <w:r>
              <w:t>Your Case / Notes</w:t>
            </w:r>
          </w:p>
        </w:tc>
        <w:tc>
          <w:tcPr>
            <w:tcW w:w="2409" w:type="dxa"/>
          </w:tcPr>
          <w:p w14:paraId="671A2D77" w14:textId="77777777" w:rsidR="001A6647" w:rsidRDefault="00000000">
            <w:r>
              <w:t>Improvement Ideas</w:t>
            </w:r>
          </w:p>
        </w:tc>
      </w:tr>
      <w:tr w:rsidR="001A6647" w14:paraId="473FF476" w14:textId="77777777">
        <w:tc>
          <w:tcPr>
            <w:tcW w:w="2409" w:type="dxa"/>
          </w:tcPr>
          <w:p w14:paraId="5DA1E473" w14:textId="77777777" w:rsidR="001A6647" w:rsidRDefault="00000000">
            <w:r>
              <w:t>Inbound Logistics</w:t>
            </w:r>
          </w:p>
        </w:tc>
        <w:tc>
          <w:tcPr>
            <w:tcW w:w="2409" w:type="dxa"/>
          </w:tcPr>
          <w:p w14:paraId="26C5FE99" w14:textId="77777777" w:rsidR="001A6647" w:rsidRDefault="00000000">
            <w:r>
              <w:t>Receiving, storing, and managing raw materials. E.g. deliveries, inventory control, supplier relations.</w:t>
            </w:r>
          </w:p>
        </w:tc>
        <w:tc>
          <w:tcPr>
            <w:tcW w:w="2409" w:type="dxa"/>
          </w:tcPr>
          <w:p w14:paraId="14C4FFDD" w14:textId="77777777" w:rsidR="001A6647" w:rsidRDefault="001A6647"/>
        </w:tc>
        <w:tc>
          <w:tcPr>
            <w:tcW w:w="2409" w:type="dxa"/>
          </w:tcPr>
          <w:p w14:paraId="64987150" w14:textId="77777777" w:rsidR="001A6647" w:rsidRDefault="001A6647"/>
        </w:tc>
      </w:tr>
      <w:tr w:rsidR="001A6647" w14:paraId="29B62BF7" w14:textId="77777777">
        <w:tc>
          <w:tcPr>
            <w:tcW w:w="2409" w:type="dxa"/>
          </w:tcPr>
          <w:p w14:paraId="7B922A01" w14:textId="77777777" w:rsidR="001A6647" w:rsidRDefault="00000000">
            <w:r>
              <w:t>Operations</w:t>
            </w:r>
          </w:p>
        </w:tc>
        <w:tc>
          <w:tcPr>
            <w:tcW w:w="2409" w:type="dxa"/>
          </w:tcPr>
          <w:p w14:paraId="31627215" w14:textId="77777777" w:rsidR="001A6647" w:rsidRDefault="00000000">
            <w:r>
              <w:t>Turning raw materials into finished products. E.g. manufacturing, packaging, assembly, quality control.</w:t>
            </w:r>
          </w:p>
        </w:tc>
        <w:tc>
          <w:tcPr>
            <w:tcW w:w="2409" w:type="dxa"/>
          </w:tcPr>
          <w:p w14:paraId="28BF6413" w14:textId="77777777" w:rsidR="001A6647" w:rsidRDefault="001A6647"/>
        </w:tc>
        <w:tc>
          <w:tcPr>
            <w:tcW w:w="2409" w:type="dxa"/>
          </w:tcPr>
          <w:p w14:paraId="516EFB94" w14:textId="77777777" w:rsidR="001A6647" w:rsidRDefault="001A6647"/>
        </w:tc>
      </w:tr>
      <w:tr w:rsidR="001A6647" w14:paraId="1AC739DD" w14:textId="77777777">
        <w:tc>
          <w:tcPr>
            <w:tcW w:w="2409" w:type="dxa"/>
          </w:tcPr>
          <w:p w14:paraId="4CC17C58" w14:textId="77777777" w:rsidR="001A6647" w:rsidRDefault="00000000">
            <w:r>
              <w:t>Outbound Logistics</w:t>
            </w:r>
          </w:p>
        </w:tc>
        <w:tc>
          <w:tcPr>
            <w:tcW w:w="2409" w:type="dxa"/>
          </w:tcPr>
          <w:p w14:paraId="35CC1F1A" w14:textId="77777777" w:rsidR="001A6647" w:rsidRDefault="00000000">
            <w:r>
              <w:t>Distributing finished goods. E.g. warehousing, order fulfillment, shipping.</w:t>
            </w:r>
          </w:p>
        </w:tc>
        <w:tc>
          <w:tcPr>
            <w:tcW w:w="2409" w:type="dxa"/>
          </w:tcPr>
          <w:p w14:paraId="72D1E7D5" w14:textId="77777777" w:rsidR="001A6647" w:rsidRDefault="001A6647"/>
        </w:tc>
        <w:tc>
          <w:tcPr>
            <w:tcW w:w="2409" w:type="dxa"/>
          </w:tcPr>
          <w:p w14:paraId="79B7C9D7" w14:textId="77777777" w:rsidR="001A6647" w:rsidRDefault="001A6647"/>
        </w:tc>
      </w:tr>
      <w:tr w:rsidR="001A6647" w14:paraId="37CB6CB0" w14:textId="77777777">
        <w:tc>
          <w:tcPr>
            <w:tcW w:w="2409" w:type="dxa"/>
          </w:tcPr>
          <w:p w14:paraId="68039765" w14:textId="77777777" w:rsidR="001A6647" w:rsidRDefault="00000000">
            <w:r>
              <w:t>Marketing &amp; Sales</w:t>
            </w:r>
          </w:p>
        </w:tc>
        <w:tc>
          <w:tcPr>
            <w:tcW w:w="2409" w:type="dxa"/>
          </w:tcPr>
          <w:p w14:paraId="6CD3DBCD" w14:textId="77777777" w:rsidR="001A6647" w:rsidRDefault="00000000">
            <w:r>
              <w:t>Activities to sell products/services. E.g. advertising, pricing, promotions, salesforce.</w:t>
            </w:r>
          </w:p>
        </w:tc>
        <w:tc>
          <w:tcPr>
            <w:tcW w:w="2409" w:type="dxa"/>
          </w:tcPr>
          <w:p w14:paraId="16A426B6" w14:textId="77777777" w:rsidR="001A6647" w:rsidRDefault="001A6647"/>
        </w:tc>
        <w:tc>
          <w:tcPr>
            <w:tcW w:w="2409" w:type="dxa"/>
          </w:tcPr>
          <w:p w14:paraId="326DC280" w14:textId="77777777" w:rsidR="001A6647" w:rsidRDefault="001A6647"/>
        </w:tc>
      </w:tr>
      <w:tr w:rsidR="001A6647" w14:paraId="6B2BFB95" w14:textId="77777777">
        <w:tc>
          <w:tcPr>
            <w:tcW w:w="2409" w:type="dxa"/>
          </w:tcPr>
          <w:p w14:paraId="12155AA8" w14:textId="77777777" w:rsidR="001A6647" w:rsidRDefault="00000000">
            <w:r>
              <w:t>Service</w:t>
            </w:r>
          </w:p>
        </w:tc>
        <w:tc>
          <w:tcPr>
            <w:tcW w:w="2409" w:type="dxa"/>
          </w:tcPr>
          <w:p w14:paraId="584393C8" w14:textId="77777777" w:rsidR="001A6647" w:rsidRDefault="00000000">
            <w:r>
              <w:t>Supporting customers after the sale. E.g. installation, customer support, repairs, warranties.</w:t>
            </w:r>
          </w:p>
        </w:tc>
        <w:tc>
          <w:tcPr>
            <w:tcW w:w="2409" w:type="dxa"/>
          </w:tcPr>
          <w:p w14:paraId="338934B3" w14:textId="77777777" w:rsidR="001A6647" w:rsidRDefault="001A6647"/>
        </w:tc>
        <w:tc>
          <w:tcPr>
            <w:tcW w:w="2409" w:type="dxa"/>
          </w:tcPr>
          <w:p w14:paraId="31B79716" w14:textId="77777777" w:rsidR="001A6647" w:rsidRDefault="001A6647"/>
        </w:tc>
      </w:tr>
      <w:tr w:rsidR="001A6647" w14:paraId="3F84DABF" w14:textId="77777777">
        <w:tc>
          <w:tcPr>
            <w:tcW w:w="2409" w:type="dxa"/>
          </w:tcPr>
          <w:p w14:paraId="115F861B" w14:textId="77777777" w:rsidR="001A6647" w:rsidRDefault="00000000">
            <w:r>
              <w:t>Support Activities</w:t>
            </w:r>
          </w:p>
        </w:tc>
        <w:tc>
          <w:tcPr>
            <w:tcW w:w="2409" w:type="dxa"/>
          </w:tcPr>
          <w:p w14:paraId="18A880C5" w14:textId="77777777" w:rsidR="001A6647" w:rsidRDefault="00000000">
            <w:r>
              <w:t>Infrastructure, HR, tech, procurement. E.g. IT systems, hiring, company culture, R&amp;D.</w:t>
            </w:r>
          </w:p>
        </w:tc>
        <w:tc>
          <w:tcPr>
            <w:tcW w:w="2409" w:type="dxa"/>
          </w:tcPr>
          <w:p w14:paraId="1360B992" w14:textId="77777777" w:rsidR="001A6647" w:rsidRDefault="001A6647"/>
        </w:tc>
        <w:tc>
          <w:tcPr>
            <w:tcW w:w="2409" w:type="dxa"/>
          </w:tcPr>
          <w:p w14:paraId="00BBCBC4" w14:textId="77777777" w:rsidR="001A6647" w:rsidRDefault="001A6647"/>
        </w:tc>
      </w:tr>
    </w:tbl>
    <w:p w14:paraId="66C8A23C" w14:textId="77777777" w:rsidR="001A6647" w:rsidRDefault="00000000">
      <w:r>
        <w:t>Tip: Fill in each row for your company, project, or case. Where are costs highest? Where is value created? Where can you improve?</w:t>
      </w:r>
    </w:p>
    <w:sectPr w:rsidR="001A6647" w:rsidSect="00034616">
      <w:headerReference w:type="default" r:id="rId8"/>
      <w:pgSz w:w="11906" w:h="16838"/>
      <w:pgMar w:top="850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1E506" w14:textId="77777777" w:rsidR="00A93647" w:rsidRDefault="00A93647">
      <w:pPr>
        <w:spacing w:after="0" w:line="240" w:lineRule="auto"/>
      </w:pPr>
      <w:r>
        <w:separator/>
      </w:r>
    </w:p>
  </w:endnote>
  <w:endnote w:type="continuationSeparator" w:id="0">
    <w:p w14:paraId="488FD814" w14:textId="77777777" w:rsidR="00A93647" w:rsidRDefault="00A93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72853" w14:textId="77777777" w:rsidR="00A93647" w:rsidRDefault="00A93647">
      <w:pPr>
        <w:spacing w:after="0" w:line="240" w:lineRule="auto"/>
      </w:pPr>
      <w:r>
        <w:separator/>
      </w:r>
    </w:p>
  </w:footnote>
  <w:footnote w:type="continuationSeparator" w:id="0">
    <w:p w14:paraId="297376B9" w14:textId="77777777" w:rsidR="00A93647" w:rsidRDefault="00A93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8E9A0" w14:textId="77777777" w:rsidR="001A6647" w:rsidRDefault="001A6647">
    <w:pPr>
      <w:pStyle w:val="Header"/>
    </w:pPr>
  </w:p>
  <w:tbl>
    <w:tblPr>
      <w:tblW w:w="0" w:type="auto"/>
      <w:tblLook w:val="04A0" w:firstRow="1" w:lastRow="0" w:firstColumn="1" w:lastColumn="0" w:noHBand="0" w:noVBand="1"/>
    </w:tblPr>
    <w:tblGrid>
      <w:gridCol w:w="6933"/>
      <w:gridCol w:w="2921"/>
    </w:tblGrid>
    <w:tr w:rsidR="001A6647" w14:paraId="4FC02A58" w14:textId="77777777">
      <w:tc>
        <w:tcPr>
          <w:tcW w:w="8504" w:type="dxa"/>
        </w:tcPr>
        <w:p w14:paraId="66378BB2" w14:textId="77777777" w:rsidR="001A6647" w:rsidRDefault="001A6647"/>
      </w:tc>
      <w:tc>
        <w:tcPr>
          <w:tcW w:w="3402" w:type="dxa"/>
        </w:tcPr>
        <w:p w14:paraId="7BF70D24" w14:textId="77777777" w:rsidR="001A6647" w:rsidRDefault="00000000">
          <w:pPr>
            <w:jc w:val="right"/>
          </w:pPr>
          <w:r>
            <w:rPr>
              <w:noProof/>
            </w:rPr>
            <w:drawing>
              <wp:inline distT="0" distB="0" distL="0" distR="0" wp14:anchorId="17FF3892" wp14:editId="3529F74E">
                <wp:extent cx="411480" cy="41148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8213970">
    <w:abstractNumId w:val="8"/>
  </w:num>
  <w:num w:numId="2" w16cid:durableId="1186360973">
    <w:abstractNumId w:val="6"/>
  </w:num>
  <w:num w:numId="3" w16cid:durableId="1873230414">
    <w:abstractNumId w:val="5"/>
  </w:num>
  <w:num w:numId="4" w16cid:durableId="1511748697">
    <w:abstractNumId w:val="4"/>
  </w:num>
  <w:num w:numId="5" w16cid:durableId="274946843">
    <w:abstractNumId w:val="7"/>
  </w:num>
  <w:num w:numId="6" w16cid:durableId="1149833266">
    <w:abstractNumId w:val="3"/>
  </w:num>
  <w:num w:numId="7" w16cid:durableId="110826827">
    <w:abstractNumId w:val="2"/>
  </w:num>
  <w:num w:numId="8" w16cid:durableId="1585916236">
    <w:abstractNumId w:val="1"/>
  </w:num>
  <w:num w:numId="9" w16cid:durableId="173508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A6647"/>
    <w:rsid w:val="0029639D"/>
    <w:rsid w:val="00326F90"/>
    <w:rsid w:val="0088042E"/>
    <w:rsid w:val="00A93647"/>
    <w:rsid w:val="00AA1D8D"/>
    <w:rsid w:val="00AF7B07"/>
    <w:rsid w:val="00B02613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0A18D16-A4EE-4953-B313-44634A1A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James McNaughton</cp:lastModifiedBy>
  <cp:revision>3</cp:revision>
  <dcterms:created xsi:type="dcterms:W3CDTF">2013-12-23T23:15:00Z</dcterms:created>
  <dcterms:modified xsi:type="dcterms:W3CDTF">2025-07-18T16:28:00Z</dcterms:modified>
  <cp:category/>
</cp:coreProperties>
</file>